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邂逅哲学的101种可能</w:t>
      </w:r>
    </w:p>
    <w:p>
      <w:r>
        <w:rPr>
          <w:rFonts w:ascii="宋体" w:hAnsi="宋体" w:eastAsia="宋体"/>
          <w:sz w:val="24"/>
        </w:rPr>
        <w:t>（英）马丁·科恩著；陈龙，范婷亭译；宫齐审译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邂逅哲学的101种可能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（英）马丁·科恩著；陈龙，范婷亭译；宫齐审译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本书出售、求购地址：https://www.jiaokey.com/book/detail/13511022.html</w:t>
      </w:r>
    </w:p>
    <w:p>
      <w:r>
        <w:t>更多相关图书推荐：https://www.jiaokey.com</w:t>
      </w:r>
    </w:p>
    <w:p>
      <w:r>
        <w:t>（英）马丁·科恩著；陈龙，范婷亭译；宫齐审译 其他作品：https://www.jiaokey.com/tag/（英）马丁·科恩著；陈龙，范婷亭译；宫齐审译.html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关键词搜索：https://www.jiaokey.com/tag/邂逅哲学的101种可能.html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