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  供基础临床预防口腔医学类专业用</w:t>
      </w:r>
    </w:p>
    <w:p>
      <w:r>
        <w:rPr>
          <w:rFonts w:ascii="宋体" w:hAnsi="宋体" w:eastAsia="宋体"/>
          <w:sz w:val="24"/>
        </w:rPr>
        <w:t>傅松滨主编；陈峰，杨保胜，王一鸣，李光副主编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  供基础临床预防口腔医学类专业用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傅松滨主编；陈峰，杨保胜，王一鸣，李光副主编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本书出售、求购地址：https://www.jiaokey.com/book/detail/13511019.html</w:t>
      </w:r>
    </w:p>
    <w:p>
      <w:r>
        <w:t>更多相关图书推荐：https://www.jiaokey.com</w:t>
      </w:r>
    </w:p>
    <w:p>
      <w:r>
        <w:t>傅松滨主编；陈峰，杨保胜，王一鸣，李光副主编 其他作品：https://www.jiaokey.com/tag/傅松滨主编；陈峰，杨保胜，王一鸣，李光副主编.html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关键词搜索：https://www.jiaokey.com/tag/医学遗传学  供基础临床预防口腔医学类专业用.html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