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书名：冉雪峰八法效方  附危急伤科证治</w:t>
      </w:r>
    </w:p>
    <w:p>
      <w:r>
        <w:t>作者：冉雪峰著</w:t>
      </w:r>
    </w:p>
    <w:p>
      <w:r>
        <w:t>出版社：北京：中国中医药出版社</w:t>
      </w:r>
    </w:p>
    <w:p>
      <w:r>
        <w:t>出版日期：2014.01</w:t>
      </w:r>
    </w:p>
    <w:p>
      <w:r>
        <w:t>总页数：356</w:t>
      </w:r>
    </w:p>
    <w:p>
      <w:r>
        <w:t>更多请访问教客网: www.jiaokey.com</w:t>
      </w:r>
    </w:p>
    <w:p>
      <w:r>
        <w:t>冉雪峰八法效方  附危急伤科证治 评论地址：https://www.jiaokey.com/book/detail/13510993.html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