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2015年考研英语写作基础词汇  适用于备考2015年考研的基础复习阶段英语1英语2普辅版</w:t>
      </w:r>
    </w:p>
    <w:p>
      <w:r>
        <w:rPr>
          <w:rFonts w:ascii="宋体" w:hAnsi="宋体" w:eastAsia="宋体"/>
          <w:sz w:val="24"/>
        </w:rPr>
        <w:t>宫东风，王军编著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2015年考研英语写作基础词汇  适用于备考2015年考研的基础复习阶段英语1英语2普辅版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本书出售、求购地址：https://www.jiaokey.com/book/detail/13510989.html</w:t>
      </w:r>
    </w:p>
    <w:p>
      <w:r>
        <w:t>更多相关图书推荐：https://www.jiaokey.com</w:t>
      </w:r>
    </w:p>
    <w:p>
      <w:r>
        <w:t>宫东风，王军编著 其他作品：https://www.jiaokey.com/tag/宫东风，王军编著.html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关键词搜索：https://www.jiaokey.com/tag/2015年考研英语写作基础词汇  适用于备考2015年考研的基础复习阶段英语1英语2普辅版.html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