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实用汉语水平认定考试（C.TEST）多视角研究</w:t>
      </w:r>
    </w:p>
    <w:p>
      <w:r>
        <w:rPr>
          <w:rFonts w:ascii="宋体" w:hAnsi="宋体" w:eastAsia="宋体"/>
          <w:sz w:val="24"/>
        </w:rPr>
        <w:t>王佶旻，聂丹主编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实用汉语水平认定考试（C.TEST）多视角研究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王佶旻，聂丹主编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本书出售、求购地址：https://www.jiaokey.com/book/detail/13510971.html</w:t>
      </w:r>
    </w:p>
    <w:p>
      <w:r>
        <w:t>更多相关图书推荐：https://www.jiaokey.com</w:t>
      </w:r>
    </w:p>
    <w:p>
      <w:r>
        <w:t>王佶旻，聂丹主编 其他作品：https://www.jiaokey.com/tag/王佶旻，聂丹主编.html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关键词搜索：https://www.jiaokey.com/tag/实用汉语水平认定考试（C.TEST）多视角研究.html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