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跨过千年来爱你  上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跨过千年来爱你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本书出售、求购地址：https://www.jiaokey.com/book/detail/13510968.html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关键词搜索：https://www.jiaokey.com/tag/跨过千年来爱你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