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受益一生的工作习惯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受益一生的工作习惯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本书出售、求购地址：https://www.jiaokey.com/book/detail/13510953.html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关键词搜索：https://www.jiaokey.com/tag/受益一生的工作习惯.html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