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书名：探索应对老龄社会之道  20年  1992-2012  老龄科学研究论文集</w:t>
      </w:r>
    </w:p>
    <w:p>
      <w:r>
        <w:t>作者：党俊武著</w:t>
      </w:r>
    </w:p>
    <w:p>
      <w:r>
        <w:t>出版社：北京：华龄出版社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探索应对老龄社会之道  20年  1992-2012  老龄科学研究论文集 评论地址：https://www.jiaokey.com/book/detail/13510934.html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