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书名：大学·中庸·孝经</w:t>
      </w:r>
    </w:p>
    <w:p>
      <w:r>
        <w:t>作者：王谦，颜培金译注</w:t>
      </w:r>
    </w:p>
    <w:p>
      <w:r>
        <w:t>出版社：济南：山东画报出版社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大学·中庸·孝经 评论地址：https://www.jiaokey.com/book/detail/13510914.html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