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书名：集体谈判演练技术  赢在共赢</w:t>
      </w:r>
    </w:p>
    <w:p>
      <w:r>
        <w:t>作者：宋湛，李岩编著</w:t>
      </w:r>
    </w:p>
    <w:p>
      <w:r>
        <w:t>出版社：北京:中国工人出版社,2013.10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集体谈判演练技术  赢在共赢 评论地址：https://www.jiaokey.com/book/detail/13510894.html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