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当代名老中医典型医案集  第2辑  针灸推拿分册</w:t>
      </w:r>
    </w:p>
    <w:p>
      <w:r>
        <w:rPr>
          <w:rFonts w:ascii="宋体" w:hAnsi="宋体" w:eastAsia="宋体"/>
          <w:sz w:val="24"/>
        </w:rPr>
        <w:t>贺兴东，翁维良，姚乃礼，孙光荣总主编；姚乃礼，王思成，徐春波执行主编；王映辉，黄石玺副主编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当代名老中医典型医案集  第2辑  针灸推拿分册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贺兴东，翁维良，姚乃礼，孙光荣总主编；姚乃礼，王思成，徐春波执行主编；王映辉，黄石玺副主编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本书出售、求购地址：https://www.jiaokey.com/book/detail/13510881.html</w:t>
      </w:r>
    </w:p>
    <w:p>
      <w:r>
        <w:t>更多相关图书推荐：https://www.jiaokey.com</w:t>
      </w:r>
    </w:p>
    <w:p>
      <w:r>
        <w:t>贺兴东，翁维良，姚乃礼，孙光荣总主编；姚乃礼，王思成，徐春波执行主编；王映辉，黄石玺副主编 其他作品：https://www.jiaokey.com/tag/贺兴东，翁维良，姚乃礼，孙光荣总主编；姚乃礼，王思成，徐春波执行主编；王映辉，黄石玺副主编.html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关键词搜索：https://www.jiaokey.com/tag/当代名老中医典型医案集  第2辑  针灸推拿分册.html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