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妇产科护理学高级教程</w:t>
      </w:r>
    </w:p>
    <w:p>
      <w:r>
        <w:rPr>
          <w:rFonts w:ascii="宋体" w:hAnsi="宋体" w:eastAsia="宋体"/>
          <w:sz w:val="24"/>
        </w:rPr>
        <w:t>高级卫生专业技术资格考试指导用书编辑委员会中华医学会组织编著；黄人健，李秀华主编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妇产科护理学高级教程</w:t>
            </w:r>
          </w:p>
        </w:tc>
      </w:tr>
      <w:tr>
        <w:tc>
          <w:tcPr>
            <w:tcW w:type="dxa" w:w="4320"/>
          </w:tcPr>
          <w:p>
            <w:r>
              <w:t>作者</w:t>
            </w:r>
          </w:p>
        </w:tc>
        <w:tc>
          <w:tcPr>
            <w:tcW w:type="dxa" w:w="4320"/>
          </w:tcPr>
          <w:p>
            <w:r>
              <w:t>高级卫生专业技术资格考试指导用书编辑委员会中华医学会组织编著；黄人健，李秀华主编</w:t>
            </w:r>
          </w:p>
        </w:tc>
      </w:tr>
      <w:tr>
        <w:tc>
          <w:tcPr>
            <w:tcW w:type="dxa" w:w="4320"/>
          </w:tcPr>
          <w:p>
            <w:r>
              <w:t>出版社</w:t>
            </w:r>
          </w:p>
        </w:tc>
        <w:tc>
          <w:tcPr>
            <w:tcW w:type="dxa" w:w="4320"/>
          </w:tcPr>
          <w:p>
            <w:r>
              <w:t>北京：人民军医出版社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335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本书出售、求购地址：https://www.jiaokey.com/book/detail/13510868.html</w:t>
      </w:r>
    </w:p>
    <w:p>
      <w:r>
        <w:t>更多相关图书推荐：https://www.jiaokey.com</w:t>
      </w:r>
    </w:p>
    <w:p>
      <w:r>
        <w:t>高级卫生专业技术资格考试指导用书编辑委员会中华医学会组织编著；黄人健，李秀华主编 其他作品：https://www.jiaokey.com/tag/高级卫生专业技术资格考试指导用书编辑委员会中华医学会组织编著；黄人健，李秀华主编.html</w:t>
      </w:r>
    </w:p>
    <w:p>
      <w:r>
        <w:t>北京：人民军医出版社 出版图书：https://www.jiaokey.com/tag/北京：人民军医出版社.html</w:t>
      </w:r>
    </w:p>
    <w:p>
      <w:r>
        <w:t>关键词搜索：https://www.jiaokey.com/tag/妇产科护理学高级教程.html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