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书名：越来越聪明效果惊人的轻松健脑术</w:t>
      </w:r>
    </w:p>
    <w:p>
      <w:r>
        <w:t>作者：日本平成生活研究会编著</w:t>
      </w:r>
    </w:p>
    <w:p>
      <w:r>
        <w:t>出版社：青岛：青岛出版社</w:t>
      </w:r>
    </w:p>
    <w:p>
      <w:r>
        <w:t>出版日期：2013.10</w:t>
      </w:r>
    </w:p>
    <w:p>
      <w:r>
        <w:t>总页数：158</w:t>
      </w:r>
    </w:p>
    <w:p>
      <w:r>
        <w:t>更多请访问教客网: www.jiaokey.com</w:t>
      </w:r>
    </w:p>
    <w:p>
      <w:r>
        <w:t>越来越聪明效果惊人的轻松健脑术 评论地址：https://www.jiaokey.com/book/detail/13510805.html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