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69  诸宗部此土著述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69  诸宗部此土著述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本书出售、求购地址：https://www.jiaokey.com/book/detail/13510766.html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69  诸宗部此土著述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