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64  经集部西土圣贤撰集  4  史传部此土著述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64  经集部西土圣贤撰集  4  史传部此土著述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本书出售、求购地址：https://www.jiaokey.com/book/detail/13510761.html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64  经集部西土圣贤撰集  4  史传部此土著述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