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61  小乘论  10  宋元续入藏诸论  经集部西土圣贤撰集  1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61  小乘论  10  宋元续入藏诸论  经集部西土圣贤撰集  1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本书出售、求购地址：https://www.jiaokey.com/book/detail/13510758.html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61  小乘论  10  宋元续入藏诸论  经集部西土圣贤撰集  1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