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56  小乘论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56  小乘论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56  小乘论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