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55  小乘论  4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55  小乘论  4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本书出售、求购地址：https://www.jiaokey.com/book/detail/13510752.html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55  小乘论  4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