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51  大乘论  7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51  大乘论  7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本书出售、求购地址：https://www.jiaokey.com/book/detail/13510748.html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51  大乘论  7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