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50  大乘论  6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50  大乘论  6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本书出售、求购地址：https://www.jiaokey.com/book/detail/13510747.html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50  大乘论  6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