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48  大乘论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48  大乘论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48  大乘论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