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42  小乘律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42  小乘律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本书出售、求购地址：https://www.jiaokey.com/book/detail/13510739.html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42  小乘律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