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36  宋元入藏诸经  3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36  宋元入藏诸经  3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本书出售、求购地址：https://www.jiaokey.com/book/detail/13510733.html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36  宋元入藏诸经  3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