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34  小乘经  单译经  3  宋元入藏诸经  1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34  小乘经  单译经  3  宋元入藏诸经  1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本书出售、求购地址：https://www.jiaokey.com/book/detail/13510731.html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34  小乘经  单译经  3  宋元入藏诸经  1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