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28  大乘经  单译经  5  小乘经  阿含部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28  大乘经  单译经  5  小乘经  阿含部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28  大乘经  单译经  5  小乘经  阿含部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