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27  大乘经  单译经  4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27  大乘经  单译经  4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本书出售、求购地址：https://www.jiaokey.com/book/detail/13510724.html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27  大乘经  单译经  4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