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15  大乘经  华严部  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15  大乘经  华严部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本书出售、求购地址：https://www.jiaokey.com/book/detail/13510712.html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15  大乘经  华严部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