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14  大乘经  大集部  3  大乘经  华严部  1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14  大乘经  大集部  3  大乘经  华严部  1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本书出售、求购地址：https://www.jiaokey.com/book/detail/13510711.html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14  大乘经  大集部  3  大乘经  华严部  1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