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  大乘经  般若部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  大乘经  般若部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  大乘经  般若部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