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书名：光绪靖州直隶州志  乾隆永顺县志</w:t>
      </w:r>
    </w:p>
    <w:p>
      <w:r>
        <w:t>作者：（清）吴起凤，（清）劳铭勋修纂</w:t>
      </w:r>
    </w:p>
    <w:p>
      <w:r>
        <w:t>出版社：长沙：岳麓书社</w:t>
      </w:r>
    </w:p>
    <w:p>
      <w:r>
        <w:t>出版日期：2012.03</w:t>
      </w:r>
    </w:p>
    <w:p>
      <w:r>
        <w:t>总页数：409</w:t>
      </w:r>
    </w:p>
    <w:p>
      <w:r>
        <w:t>更多请访问教客网: www.jiaokey.com</w:t>
      </w:r>
    </w:p>
    <w:p>
      <w:r>
        <w:t>光绪靖州直隶州志  乾隆永顺县志 评论地址：https://www.jiaokey.com/book/detail/13510697.html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