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汗血宝马  我国优势项目运动队“近亲繁殖”现象的社会学研究</w:t>
      </w:r>
    </w:p>
    <w:p>
      <w:r>
        <w:rPr>
          <w:rFonts w:ascii="宋体" w:hAnsi="宋体" w:eastAsia="宋体"/>
          <w:sz w:val="24"/>
        </w:rPr>
        <w:t>何俊著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汗血宝马  我国优势项目运动队“近亲繁殖”现象的社会学研究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本书出售、求购地址：https://www.jiaokey.com/book/detail/13510690.html</w:t>
      </w:r>
    </w:p>
    <w:p>
      <w:r>
        <w:t>更多相关图书推荐：https://www.jiaokey.com</w:t>
      </w:r>
    </w:p>
    <w:p>
      <w:r>
        <w:t>何俊著 其他作品：https://www.jiaokey.com/tag/何俊著.html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关键词搜索：https://www.jiaokey.com/tag/汗血宝马  我国优势项目运动队“近亲繁殖”现象的社会学研究.html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