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地球的历史  举世瞩目的100个重大发现  上</w:t>
      </w:r>
    </w:p>
    <w:p>
      <w:r>
        <w:rPr>
          <w:rFonts w:ascii="宋体" w:hAnsi="宋体" w:eastAsia="宋体"/>
          <w:sz w:val="24"/>
        </w:rPr>
        <w:t>（英）DouglasPalmer著；秦静远译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地球的历史  举世瞩目的100个重大发现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（英）DouglasPalmer著；秦静远译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本书出售、求购地址：https://www.jiaokey.com/book/detail/13510689.html</w:t>
      </w:r>
    </w:p>
    <w:p>
      <w:r>
        <w:t>更多相关图书推荐：https://www.jiaokey.com</w:t>
      </w:r>
    </w:p>
    <w:p>
      <w:r>
        <w:t>（英）DouglasPalmer著；秦静远译 其他作品：https://www.jiaokey.com/tag/（英）DouglasPalmer著；秦静远译.html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关键词搜索：https://www.jiaokey.com/tag/地球的历史  举世瞩目的100个重大发现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