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生死场域中的三乐与三灵  灌阳县丧葬仪式音乐研究</w:t>
      </w:r>
    </w:p>
    <w:p>
      <w:r>
        <w:rPr>
          <w:rFonts w:ascii="宋体" w:hAnsi="宋体" w:eastAsia="宋体"/>
          <w:sz w:val="24"/>
        </w:rPr>
        <w:t>陆栋梁编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生死场域中的三乐与三灵  灌阳县丧葬仪式音乐研究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陆栋梁编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本书出售、求购地址：https://www.jiaokey.com/book/detail/13510687.html</w:t>
      </w:r>
    </w:p>
    <w:p>
      <w:r>
        <w:t>更多相关图书推荐：https://www.jiaokey.com</w:t>
      </w:r>
    </w:p>
    <w:p>
      <w:r>
        <w:t>陆栋梁编 其他作品：https://www.jiaokey.com/tag/陆栋梁编.html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关键词搜索：https://www.jiaokey.com/tag/生死场域中的三乐与三灵  灌阳县丧葬仪式音乐研究.html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