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南京长江第四大桥建设安全生产管理与实践管理篇</w:t>
      </w:r>
    </w:p>
    <w:p>
      <w:r>
        <w:rPr>
          <w:rFonts w:ascii="宋体" w:hAnsi="宋体" w:eastAsia="宋体"/>
          <w:sz w:val="24"/>
        </w:rPr>
        <w:t>南京长江第四大桥建设协调指挥部编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南京长江第四大桥建设安全生产管理与实践管理篇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南京长江第四大桥建设协调指挥部编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本书出售、求购地址：https://www.jiaokey.com/book/detail/13510676.html</w:t>
      </w:r>
    </w:p>
    <w:p>
      <w:r>
        <w:t>更多相关图书推荐：https://www.jiaokey.com</w:t>
      </w:r>
    </w:p>
    <w:p>
      <w:r>
        <w:t>南京长江第四大桥建设协调指挥部编 其他作品：https://www.jiaokey.com/tag/南京长江第四大桥建设协调指挥部编.html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关键词搜索：https://www.jiaokey.com/tag/南京长江第四大桥建设安全生产管理与实践管理篇.html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