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6</w:t>
      </w:r>
    </w:p>
    <w:p>
      <w:r>
        <w:t>作者：朱易安，傅璇琮，周常林等主编；上海师范大学古籍整理研究所编</w:t>
      </w:r>
    </w:p>
    <w:p>
      <w:r>
        <w:t>出版社：郑州：大象出版社</w:t>
      </w:r>
    </w:p>
    <w:p>
      <w:r>
        <w:t>出版日期：2012.01</w:t>
      </w:r>
    </w:p>
    <w:p>
      <w:r>
        <w:t>总页数：510</w:t>
      </w:r>
    </w:p>
    <w:p>
      <w:r>
        <w:t>更多请访问教客网: www.jiaokey.com</w:t>
      </w:r>
    </w:p>
    <w:p>
      <w:r>
        <w:t>全宋笔记  第5编  6 评论地址：https://www.jiaokey.com/book/detail/13510661.html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