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放飞知识锐意创新  北京高等学校大学生科研创新与学科竞赛工作巡礼</w:t>
      </w:r>
    </w:p>
    <w:p>
      <w:r>
        <w:rPr>
          <w:rFonts w:ascii="宋体" w:hAnsi="宋体" w:eastAsia="宋体"/>
          <w:sz w:val="24"/>
        </w:rPr>
        <w:t>付志峰总主编；张星臣，陈标华主编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放飞知识锐意创新  北京高等学校大学生科研创新与学科竞赛工作巡礼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付志峰总主编；张星臣，陈标华主编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本书出售、求购地址：https://www.jiaokey.com/book/detail/13510659.html</w:t>
      </w:r>
    </w:p>
    <w:p>
      <w:r>
        <w:t>更多相关图书推荐：https://www.jiaokey.com</w:t>
      </w:r>
    </w:p>
    <w:p>
      <w:r>
        <w:t>付志峰总主编；张星臣，陈标华主编 其他作品：https://www.jiaokey.com/tag/付志峰总主编；张星臣，陈标华主编.html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关键词搜索：https://www.jiaokey.com/tag/放飞知识锐意创新  北京高等学校大学生科研创新与学科竞赛工作巡礼.html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