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书名：笔花医镜</w:t>
      </w:r>
    </w:p>
    <w:p>
      <w:r>
        <w:t>作者：（清）江涵暾编</w:t>
      </w:r>
    </w:p>
    <w:p>
      <w:r>
        <w:t>出版社：上海图书发行公司,1954.04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笔花医镜 评论地址：https://www.jiaokey.com/book/detail/13510656.html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