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中国农民状况发展报告2013（社会文化卷）＝Chinese peasants development report.Volume of social culture 2013</w:t>
      </w:r>
    </w:p>
    <w:p>
      <w:r>
        <w:rPr>
          <w:rFonts w:ascii="宋体" w:hAnsi="宋体" w:eastAsia="宋体"/>
          <w:sz w:val="24"/>
        </w:rPr>
        <w:t>徐勇，邓大才，任路等著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中国农民状况发展报告2013（社会文化卷）＝Chinese peasants development report.Volume of social culture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徐勇，邓大才，任路等著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本书出售、求购地址：https://www.jiaokey.com/book/detail/13510650.html</w:t>
      </w:r>
    </w:p>
    <w:p>
      <w:r>
        <w:t>更多相关图书推荐：https://www.jiaokey.com</w:t>
      </w:r>
    </w:p>
    <w:p>
      <w:r>
        <w:t>徐勇，邓大才，任路等著 其他作品：https://www.jiaokey.com/tag/徐勇，邓大才，任路等著.html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关键词搜索：https://www.jiaokey.com/tag/中国农民状况发展报告2013（社会文化卷）＝Chinese peasants development report.Volume of social culture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