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完全图解室内设计知识全书</w:t>
      </w:r>
    </w:p>
    <w:p>
      <w:r>
        <w:rPr>
          <w:rFonts w:ascii="宋体" w:hAnsi="宋体" w:eastAsia="宋体"/>
          <w:sz w:val="24"/>
        </w:rPr>
        <w:t>和田浩一·富樫优子著；王美娟译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完全图解室内设计知识全书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和田浩一·富樫优子著；王美娟译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本书出售、求购地址：https://www.jiaokey.com/book/detail/13510592.html</w:t>
      </w:r>
    </w:p>
    <w:p>
      <w:r>
        <w:t>更多相关图书推荐：https://www.jiaokey.com</w:t>
      </w:r>
    </w:p>
    <w:p>
      <w:r>
        <w:t>和田浩一·富樫优子著；王美娟译 其他作品：https://www.jiaokey.com/tag/和田浩一·富樫优子著；王美娟译.html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关键词搜索：https://www.jiaokey.com/tag/完全图解室内设计知识全书.html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