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声的资本主义  电话、RADIO、留声机的社会史</w:t>
      </w:r>
    </w:p>
    <w:p>
      <w:r>
        <w:rPr>
          <w:rFonts w:ascii="宋体" w:hAnsi="宋体" w:eastAsia="宋体"/>
          <w:sz w:val="24"/>
        </w:rPr>
        <w:t>吉见俊哉著；李尚霖译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声的资本主义  电话、RADIO、留声机的社会史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吉见俊哉著；李尚霖译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本书出售、求购地址：https://www.jiaokey.com/book/detail/13510565.html</w:t>
      </w:r>
    </w:p>
    <w:p>
      <w:r>
        <w:t>更多相关图书推荐：https://www.jiaokey.com</w:t>
      </w:r>
    </w:p>
    <w:p>
      <w:r>
        <w:t>吉见俊哉著；李尚霖译 其他作品：https://www.jiaokey.com/tag/吉见俊哉著；李尚霖译.html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关键词搜索：https://www.jiaokey.com/tag/声的资本主义  电话、RADIO、留声机的社会史.html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