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宗教世界与世界宗教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宗教世界与世界宗教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关键词搜索：https://www.jiaokey.com/tag/宗教世界与世界宗教.html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