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费曼物理学诀窍  费曼物理学讲义解题附录  增订版</w:t>
      </w:r>
    </w:p>
    <w:p>
      <w:r>
        <w:rPr>
          <w:rFonts w:ascii="宋体" w:hAnsi="宋体" w:eastAsia="宋体"/>
          <w:sz w:val="24"/>
        </w:rPr>
        <w:t>Richard P.Feynman，Michael A.Gottlieb，Ralph Leighton著；师明睿，高涌泉译；高涌泉审订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费曼物理学诀窍  费曼物理学讲义解题附录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P.Feynman，Michael A.Gottlieb，Ralph Leighton著；师明睿，高涌泉译；高涌泉审订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本书出售、求购地址：https://www.jiaokey.com/book/detail/13510534.html</w:t>
      </w:r>
    </w:p>
    <w:p>
      <w:r>
        <w:t>更多相关图书推荐：https://www.jiaokey.com</w:t>
      </w:r>
    </w:p>
    <w:p>
      <w:r>
        <w:t>Richard P.Feynman，Michael A.Gottlieb，Ralph Leighton著；师明睿，高涌泉译；高涌泉审订 其他作品：https://www.jiaokey.com/tag/Richard P.Feynman，Michael A.Gottlieb，Ralph Leighton著；师明睿，高涌泉译；高涌泉审订.html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关键词搜索：https://www.jiaokey.com/tag/费曼物理学诀窍  费曼物理学讲义解题附录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