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陈修园先生医书四十八种  2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陈修园先生医书四十八种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本书出售、求购地址：https://www.jiaokey.com/book/detail/13510486.html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上海锦章书局 出版图书：https://www.jiaokey.com/tag/上海锦章书局.html</w:t>
      </w:r>
    </w:p>
    <w:p>
      <w:r>
        <w:t>关键词搜索：https://www.jiaokey.com/tag/陈修园先生医书四十八种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