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书名：怎样照护月子</w:t>
      </w:r>
    </w:p>
    <w:p>
      <w:r>
        <w:t>作者：刘孝芙编撰；山东省人民政府卫生厅编辑</w:t>
      </w:r>
    </w:p>
    <w:p>
      <w:r>
        <w:t>出版社：济南：山东人民出版社</w:t>
      </w:r>
    </w:p>
    <w:p>
      <w:r>
        <w:t>出版日期：1951.04</w:t>
      </w:r>
    </w:p>
    <w:p>
      <w:r>
        <w:t>总页数：35</w:t>
      </w:r>
    </w:p>
    <w:p>
      <w:r>
        <w:t>更多请访问教客网: www.jiaokey.com</w:t>
      </w:r>
    </w:p>
    <w:p>
      <w:r>
        <w:t>怎样照护月子 评论地址：https://www.jiaokey.com/book/detail/13510412.html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