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现代医用生物学实验指导  59.60级用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现代医用生物学实验指导  59.60级用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本书出售、求购地址：https://www.jiaokey.com/book/detail/13510401.html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关键词搜索：https://www.jiaokey.com/tag/现代医用生物学实验指导  59.60级用.html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