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书名：2013中国民间记事年选</w:t>
      </w:r>
    </w:p>
    <w:p>
      <w:r>
        <w:t>作者：向继东，叶铁桥编选</w:t>
      </w:r>
    </w:p>
    <w:p>
      <w:r>
        <w:t>出版社：广州:花城出版社,2014.01</w:t>
      </w:r>
    </w:p>
    <w:p>
      <w:r>
        <w:t>出版日期：</w:t>
      </w:r>
    </w:p>
    <w:p>
      <w:r>
        <w:t>总页数：250</w:t>
      </w:r>
    </w:p>
    <w:p>
      <w:r>
        <w:t>更多请访问教客网: www.jiaokey.com</w:t>
      </w:r>
    </w:p>
    <w:p>
      <w:r>
        <w:t>2013中国民间记事年选 评论地址：https://www.jiaokey.com/book/detail/13510392.html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