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书名：头耳按摩祛百病</w:t>
      </w:r>
    </w:p>
    <w:p>
      <w:r>
        <w:t>作者：崔晓丽编著</w:t>
      </w:r>
    </w:p>
    <w:p>
      <w:r>
        <w:t>出版社：上海:上海科学普及出版社,2014.01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头耳按摩祛百病 评论地址：https://www.jiaokey.com/book/detail/13510380.html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