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法国玩全攻略  第3版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法国玩全攻略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本书出售、求购地址：https://www.jiaokey.com/book/detail/13510379.html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关键词搜索：https://www.jiaokey.com/tag/法国玩全攻略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