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书名：财产保险核保核赔</w:t>
      </w:r>
    </w:p>
    <w:p>
      <w:r>
        <w:t>作者：付菊，李玉菲主编；田建湘，许捷副主编；贺丰主审</w:t>
      </w:r>
    </w:p>
    <w:p>
      <w:r>
        <w:t>出版社：北京:中国金融出版社,2013.09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财产保险核保核赔 评论地址：https://www.jiaokey.com/book/detail/13510372.html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