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书名：中医方药临床臻萃</w:t>
      </w:r>
    </w:p>
    <w:p>
      <w:r>
        <w:t>作者：秦竹，马凤丽主编；熊洪艳，张胜，吴施国，李铭副主编；马凤丽，王臻，张胜等编</w:t>
      </w:r>
    </w:p>
    <w:p>
      <w:r>
        <w:t>出版社：云南科学技术出版社</w:t>
      </w:r>
    </w:p>
    <w:p>
      <w:r>
        <w:t>出版日期：2013.07</w:t>
      </w:r>
    </w:p>
    <w:p>
      <w:r>
        <w:t>总页数：425</w:t>
      </w:r>
    </w:p>
    <w:p>
      <w:r>
        <w:t>更多请访问教客网: www.jiaokey.com</w:t>
      </w:r>
    </w:p>
    <w:p>
      <w:r>
        <w:t>中医方药临床臻萃 评论地址：https://www.jiaokey.com/book/detail/13510319.html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